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5-761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-01-2025-002912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Левандовского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Яна Анатольевича,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переводчике не нуждается,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Левандовский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испачкана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Левандовский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является инвалидом 3 группы.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Левандовского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412056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Левандовского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Хацкова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Левандовского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Левандовского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Яна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23.05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12:00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5-761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21">
    <w:name w:val="cat-UserDefined grp-2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